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Security Deposit Return Demand Letter</w:t>
      </w:r>
    </w:p>
    <w:p>
      <w:r>
        <w:t>[Your Name]</w:t>
        <w:br/>
        <w:t>[Your Address]</w:t>
        <w:br/>
        <w:t>[City, State, ZIP]</w:t>
        <w:br/>
        <w:t>[Email]  |  [Phone]</w:t>
        <w:br/>
        <w:br/>
        <w:t>[Date]</w:t>
      </w:r>
    </w:p>
    <w:p>
      <w:r>
        <w:t>[Landlord / Property Manager Name]</w:t>
        <w:br/>
        <w:t>[Landlord Address]</w:t>
        <w:br/>
        <w:t>[City, State, ZIP]</w:t>
      </w:r>
    </w:p>
    <w:p>
      <w:r>
        <w:t>Re: Return of Security Deposit — [Rental Address, Unit #]</w:t>
      </w:r>
    </w:p>
    <w:p>
      <w:r>
        <w:t>Dear [Landlord Name],</w:t>
      </w:r>
    </w:p>
    <w:p>
      <w:r>
        <w:t>I rented the property at [Rental Address] from [Move-In Date] to [Move-Out Date]. I paid a security deposit of $[Amount] at the start of the tenancy.</w:t>
      </w:r>
    </w:p>
    <w:p>
      <w:r>
        <w:t>Under [State] law, you were required to return my deposit (or provide an itemized list of deductions) within [Number] days of move-out. As of today, [Number] days have passed and I have not received a full refund or a valid itemized statement.</w:t>
      </w:r>
    </w:p>
    <w:p>
      <w:r>
        <w:t>Please refund the full deposit of $[Amount] within 14 days of the date of this letter. Send payment to the address above.</w:t>
      </w:r>
    </w:p>
    <w:p>
      <w:r>
        <w:t>If I do not receive the deposit by [Deadline Date], I will file a claim in small claims court seeking the deposit, statutory damages permitted by [State] law, court costs, and any other relief the court may grant.</w:t>
      </w:r>
    </w:p>
    <w:p>
      <w:r>
        <w:t>Sincerely,</w:t>
        <w:br/>
        <w:br/>
        <w:br/>
        <w:t>[Your Signature]</w:t>
        <w:br/>
        <w:t>[Your Printed Name]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