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Contrato de Compraventa (Bienes Personales)</w:t>
      </w:r>
    </w:p>
    <w:p>
      <w:r>
        <w:t>CONTRATO DE COMPRAVENTA</w:t>
      </w:r>
    </w:p>
    <w:p>
      <w:r>
        <w:t>Fecha de Venta: [Fecha]</w:t>
      </w:r>
    </w:p>
    <w:p>
      <w:r>
        <w:t>Vendedor: [Nombre del Vendedor], [Dirección]</w:t>
        <w:br/>
        <w:t>Comprador: [Nombre del Comprador], [Dirección]</w:t>
      </w:r>
    </w:p>
    <w:p>
      <w:r>
        <w:t>Por la cantidad de $[Precio], pagada en [Efectivo / Cheque / Otro], cuyo recibo se reconoce, el Vendedor vende y transfiere al Comprador el siguiente bien ("Bien"):</w:t>
      </w:r>
    </w:p>
    <w:p>
      <w:r>
        <w:t>Descripción: [Descripción detallada, incluyendo marca, modelo, año, número de serie o VIN si aplica, color y condición.]</w:t>
      </w:r>
    </w:p>
    <w:p>
      <w:r>
        <w:t>El Vendedor garantiza ser el propietario legal del Bien, que está libre de gravámenes, y que tiene pleno derecho para venderlo.</w:t>
      </w:r>
    </w:p>
    <w:p>
      <w:r>
        <w:t>El Bien se vende TAL CUAL (AS-IS), sin garantía de comerciabilidad o idoneidad para un fin particular, salvo pacto por escrito.</w:t>
      </w:r>
    </w:p>
    <w:p>
      <w:r>
        <w:t>Este contrato se rige por las leyes del estado de [Estado].</w:t>
      </w:r>
    </w:p>
    <w:p>
      <w:r>
        <w:t>Firma del Vendedor: __________________________   Fecha: __________</w:t>
        <w:br/>
        <w:t>Firma del Comprador: _________________________   Fecha: __________</w:t>
      </w:r>
    </w:p>
    <w:p/>
    <w:p>
      <w:r>
        <w:rPr>
          <w:i/>
          <w:sz w:val="18"/>
        </w:rPr>
        <w:t>This template is for informational purposes only and is not legal advice. Consult a licensed attorney about your specific situation.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