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Carta de Reclamo de Devolución de Depósito de Seguridad</w:t>
      </w:r>
    </w:p>
    <w:p>
      <w:r>
        <w:t>[Su Nombre]</w:t>
        <w:br/>
        <w:t>[Su Dirección]</w:t>
        <w:br/>
        <w:t>[Ciudad, Estado, Código Postal]</w:t>
        <w:br/>
        <w:t>[Correo]  |  [Teléfono]</w:t>
        <w:br/>
        <w:br/>
        <w:t>[Fecha]</w:t>
      </w:r>
    </w:p>
    <w:p>
      <w:r>
        <w:t>[Nombre del Arrendador / Administrador]</w:t>
        <w:br/>
        <w:t>[Dirección del Arrendador]</w:t>
        <w:br/>
        <w:t>[Ciudad, Estado, Código Postal]</w:t>
      </w:r>
    </w:p>
    <w:p>
      <w:r>
        <w:t>Asunto: Devolución de Depósito de Seguridad — [Dirección del Alquiler, Unidad #]</w:t>
      </w:r>
    </w:p>
    <w:p>
      <w:r>
        <w:t>Estimado(a) [Nombre del Arrendador]:</w:t>
      </w:r>
    </w:p>
    <w:p>
      <w:r>
        <w:t>Alquilé la propiedad ubicada en [Dirección] desde [Fecha de Ingreso] hasta [Fecha de Salida]. Al inicio del contrato pagué un depósito de seguridad de $[Cantidad].</w:t>
      </w:r>
    </w:p>
    <w:p>
      <w:r>
        <w:t>Según la ley del estado de [Estado], usted debía devolver mi depósito (o entregar una lista detallada de deducciones) dentro de [Número] días después de la desocupación. A la fecha, han pasado [Número] días sin recibir el reembolso completo ni una declaración válida.</w:t>
      </w:r>
    </w:p>
    <w:p>
      <w:r>
        <w:t>Por favor devuelva el depósito completo de $[Cantidad] dentro de 14 días a partir de esta carta, a la dirección indicada arriba.</w:t>
      </w:r>
    </w:p>
    <w:p>
      <w:r>
        <w:t>Si no recibo el depósito antes del [Fecha Límite], presentaré una demanda en la corte de reclamos menores buscando el depósito, daños estatutarios permitidos por la ley de [Estado], costos judiciales y cualquier otro remedio.</w:t>
      </w:r>
    </w:p>
    <w:p>
      <w:r>
        <w:t>Atentamente,</w:t>
        <w:br/>
        <w:br/>
        <w:br/>
        <w:t>[Su Firma]</w:t>
        <w:br/>
        <w:t>[Su Nombre Impreso]</w:t>
      </w:r>
    </w:p>
    <w:p/>
    <w:p>
      <w:r>
        <w:rPr>
          <w:i/>
          <w:sz w:val="18"/>
        </w:rPr>
        <w:t>This template is for informational purposes only and is not legal advice. Consult a licensed attorney about your specific situation.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