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Bill of Sale (Personal Property)</w:t>
      </w:r>
    </w:p>
    <w:p>
      <w:r>
        <w:t>BILL OF SALE</w:t>
      </w:r>
    </w:p>
    <w:p>
      <w:r>
        <w:t>Date of Sale: [Date]</w:t>
      </w:r>
    </w:p>
    <w:p>
      <w:r>
        <w:t>Seller: [Seller Full Name], [Seller Address]</w:t>
        <w:br/>
        <w:t>Buyer: [Buyer Full Name], [Buyer Address]</w:t>
      </w:r>
    </w:p>
    <w:p>
      <w:r>
        <w:t>For and in consideration of $[Purchase Price], paid in [Cash / Check / Other], receipt of which is acknowledged, Seller sells and transfers to Buyer the following property ("Property"):</w:t>
      </w:r>
    </w:p>
    <w:p>
      <w:r>
        <w:t>Description: [Detailed description, including make, model, year, serial or VIN if applicable, color, and condition.]</w:t>
      </w:r>
    </w:p>
    <w:p>
      <w:r>
        <w:t>Seller warrants that Seller is the lawful owner of the Property, that it is free of all liens and encumbrances, and that Seller has full right to sell it.</w:t>
      </w:r>
    </w:p>
    <w:p>
      <w:r>
        <w:t>The Property is sold AS-IS, with no warranty of merchantability or fitness for a particular purpose, unless otherwise stated in writing.</w:t>
      </w:r>
    </w:p>
    <w:p>
      <w:r>
        <w:t>This Bill of Sale is governed by the laws of [State].</w:t>
      </w:r>
    </w:p>
    <w:p>
      <w:r>
        <w:t>Seller Signature: ____________________________   Date: __________</w:t>
        <w:br/>
        <w:t>Buyer Signature:  ____________________________   Date: __________</w:t>
      </w:r>
    </w:p>
    <w:p/>
    <w:p>
      <w:r>
        <w:rPr>
          <w:i/>
          <w:sz w:val="18"/>
        </w:rPr>
        <w:t>This template is for informational purposes only and is not legal advice. Consult a licensed attorney about your specific situation.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